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Oval Portrait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contempt or ridicule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filigreed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graceful politeness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warmth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beam or timber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suavity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decrease gradually in size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waned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beginning to be apparent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candelabrum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ornamental candelstick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moresque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stern and cold in appearance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sooth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long for somethin intensely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pined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austere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warmth of feeling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aghast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satisfy to the full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struck with horror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pallid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pale in color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scantlings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decorative design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incipient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design found in decorations from ancient times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derision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ornamental fine wire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vignette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high intelligence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sagacity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Oval Portrait</dc:title>
  <dcterms:created xsi:type="dcterms:W3CDTF">2021-10-15T03:44:16Z</dcterms:created>
  <dcterms:modified xsi:type="dcterms:W3CDTF">2021-10-15T03:44:16Z</dcterms:modified>
</cp:coreProperties>
</file>