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Ovarian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Generally a _______ examination and transvaginal ultrasound are used to diagnose ovarian cancer.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______ powder in the genital area may increase the risk of this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20,000 ________ in the United States are diagnosed with ovarian cancer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______ main types of ovarian tumors.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who have never been ________ are at a higher risk for ovarian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women who carry the _____ or other genes  that predispose them to ovarian cancer have a higher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Ovarian cancer forms in the tissue of the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symptoms of ovarian cancer often mimic symptoms of ________ and digestive system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standard treatment for ovarian cancer is surgery followed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_________ test exists that can test for ovarian cancer in all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women at a higher risk, doctors recommend surgery to remove the ovaries and ___________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Symptoms include vaginal bleeding, abnormal vaginal ________, pain or pressure in the area below their stomach and between their hip bone, back pain and a change in bathroom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majority of ovarian cancers are __________ carcinoma.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Ovarian cancer is  ______ diagnosed in its early stages.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Ovarian Cancer</dc:title>
  <dcterms:created xsi:type="dcterms:W3CDTF">2021-10-11T13:56:15Z</dcterms:created>
  <dcterms:modified xsi:type="dcterms:W3CDTF">2021-10-11T13:56:15Z</dcterms:modified>
</cp:coreProperties>
</file>