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Ovarian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woman is diagnosed with _____ cancer, they have a higher chance of being diagnosed with ovarian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ideal doctor to visit to be screened or treated for ovarian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Maintaining a healthy ______ can be a preventive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 that is often infected with this cancer as it begins 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detected early on, _____ is usually an option, as it can remove localized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bloating of this body part is a major warning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are the most utilized tests in screening for ovarian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Includes age, obesity, history of cancer, birth control usage, and fertility drugs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way in which this disease is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Frequent or painful _________ is a main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women are the most susceptible to ovarian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many cancers, ovarian cancer can be passed through generations because it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Ovarian Cancer only affects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Although this disease is known to spread, it always starts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stages of ovarian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women have more _____, they decrease their chances of getting this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Ovarian Cancer</dc:title>
  <dcterms:created xsi:type="dcterms:W3CDTF">2021-10-11T13:56:18Z</dcterms:created>
  <dcterms:modified xsi:type="dcterms:W3CDTF">2021-10-11T13:56:18Z</dcterms:modified>
</cp:coreProperties>
</file>