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describe 220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put food on before it goes into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allowing the oven to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oven that gives the most even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low oven temperatures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temperature at approximately 180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burnt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noted as food is placed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 stands for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you remember food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not be slammed or the seal might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Oven Management</dc:title>
  <dcterms:created xsi:type="dcterms:W3CDTF">2021-10-11T13:56:45Z</dcterms:created>
  <dcterms:modified xsi:type="dcterms:W3CDTF">2021-10-11T13:56:45Z</dcterms:modified>
</cp:coreProperties>
</file>