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 Fishing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fish are caught at a rate faster than ecosystems can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fish that are caught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FOA believes _______ of the oceans fish population is 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 that catches the least amount of bycatch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gathering of certain sea life in order to produce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tons of stock are caught and discarded every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where a net is dragged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harvesting of seafood for food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maxium amount of fish that can be taken from an ecosystem without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believe that in order to reduce overfishing there needs to be harsher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seafood counts for _____ of the worlds food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of netting placed on the ocean floor with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wall of netting is used to circle a 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fish lower on the food chain get overfished the population of organisms at the top of the food chain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agency that monitors the amount of fish caught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Fishing Crossword</dc:title>
  <dcterms:created xsi:type="dcterms:W3CDTF">2021-12-15T03:34:12Z</dcterms:created>
  <dcterms:modified xsi:type="dcterms:W3CDTF">2021-12-15T03:34:12Z</dcterms:modified>
</cp:coreProperties>
</file>