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 Mid Sub-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prefix means above or too much?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prefix means under or below?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prefix means middle?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Brides want to look stunning, but not 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flock of geese gracefully flew 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midair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after __________________ before I finally feel asleep.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submerged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tourists use the ___________, rather than the street, to reach the museums.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submarine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Cats possess the innate ability to adjust their position in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midnight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coastal town was ______________ by the flood.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overdone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Lana watched the ______________ sink quietly into the surrounding water and disappear.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Mid Sub- Prefixes</dc:title>
  <dcterms:created xsi:type="dcterms:W3CDTF">2021-10-11T13:57:27Z</dcterms:created>
  <dcterms:modified xsi:type="dcterms:W3CDTF">2021-10-11T13:57:27Z</dcterms:modified>
</cp:coreProperties>
</file>