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Over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From One Area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Most Populated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Like Water , Forests ,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Spreading Of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Fewer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 Programs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Growing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Teaching Kids On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Harmful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Engineering and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Populated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Population</dc:title>
  <dcterms:created xsi:type="dcterms:W3CDTF">2021-10-11T13:55:39Z</dcterms:created>
  <dcterms:modified xsi:type="dcterms:W3CDTF">2021-10-11T13:55:39Z</dcterms:modified>
</cp:coreProperties>
</file>