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Overactive Bladder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Fluid    </w:t>
      </w:r>
      <w:r>
        <w:t xml:space="preserve">   Alcohol    </w:t>
      </w:r>
      <w:r>
        <w:t xml:space="preserve">   Botox    </w:t>
      </w:r>
      <w:r>
        <w:t xml:space="preserve">   Mouth    </w:t>
      </w:r>
      <w:r>
        <w:t xml:space="preserve">   Dry    </w:t>
      </w:r>
      <w:r>
        <w:t xml:space="preserve">   Empty    </w:t>
      </w:r>
      <w:r>
        <w:t xml:space="preserve">   Leakage    </w:t>
      </w:r>
      <w:r>
        <w:t xml:space="preserve">   Constipation    </w:t>
      </w:r>
      <w:r>
        <w:t xml:space="preserve">   Balloon    </w:t>
      </w:r>
      <w:r>
        <w:t xml:space="preserve">   Exercise    </w:t>
      </w:r>
      <w:r>
        <w:t xml:space="preserve">   Pelvic    </w:t>
      </w:r>
      <w:r>
        <w:t xml:space="preserve">   Diabetes    </w:t>
      </w:r>
      <w:r>
        <w:t xml:space="preserve">   Women    </w:t>
      </w:r>
      <w:r>
        <w:t xml:space="preserve">   Bladder    </w:t>
      </w:r>
      <w:r>
        <w:t xml:space="preserve">   Overflow    </w:t>
      </w:r>
      <w:r>
        <w:t xml:space="preserve">   Functional    </w:t>
      </w:r>
      <w:r>
        <w:t xml:space="preserve">   Mixed    </w:t>
      </w:r>
      <w:r>
        <w:t xml:space="preserve">   Stress    </w:t>
      </w:r>
      <w:r>
        <w:t xml:space="preserve">   Urge    </w:t>
      </w:r>
      <w:r>
        <w:t xml:space="preserve">   Urinary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Overactive Bladder</dc:title>
  <dcterms:created xsi:type="dcterms:W3CDTF">2021-10-11T13:57:11Z</dcterms:created>
  <dcterms:modified xsi:type="dcterms:W3CDTF">2021-10-11T13:57:11Z</dcterms:modified>
</cp:coreProperties>
</file>