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Overall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friendship between girl and guy but not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circle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state to legalize same sex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Sterilization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beyond parents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temporary placement of children with family who is not related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Marriage to more than one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that exists between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Sterilization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one parent house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Marriage to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Hormonal Contraceptive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with children from other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that never goes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Goes hand in hand with trust in a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Overall Health Crossword</dc:title>
  <dcterms:created xsi:type="dcterms:W3CDTF">2021-10-11T13:56:22Z</dcterms:created>
  <dcterms:modified xsi:type="dcterms:W3CDTF">2021-10-11T13:56:22Z</dcterms:modified>
</cp:coreProperties>
</file>