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Overbrook Little Learners &amp; Camp Wonder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Nylo    </w:t>
      </w:r>
      <w:r>
        <w:t xml:space="preserve">   Dinell    </w:t>
      </w:r>
      <w:r>
        <w:t xml:space="preserve">   Marlei    </w:t>
      </w:r>
      <w:r>
        <w:t xml:space="preserve">   Marlee    </w:t>
      </w:r>
      <w:r>
        <w:t xml:space="preserve">   Zaire    </w:t>
      </w:r>
      <w:r>
        <w:t xml:space="preserve">   Ryene    </w:t>
      </w:r>
      <w:r>
        <w:t xml:space="preserve">   Peyton    </w:t>
      </w:r>
      <w:r>
        <w:t xml:space="preserve">   Wiair    </w:t>
      </w:r>
      <w:r>
        <w:t xml:space="preserve">   Leah    </w:t>
      </w:r>
      <w:r>
        <w:t xml:space="preserve">   Dejah    </w:t>
      </w:r>
      <w:r>
        <w:t xml:space="preserve">   Ines    </w:t>
      </w:r>
      <w:r>
        <w:t xml:space="preserve">   Adam    </w:t>
      </w:r>
      <w:r>
        <w:t xml:space="preserve">   Bryant    </w:t>
      </w:r>
      <w:r>
        <w:t xml:space="preserve">   Kaeli    </w:t>
      </w:r>
      <w:r>
        <w:t xml:space="preserve">   Alayya    </w:t>
      </w:r>
      <w:r>
        <w:t xml:space="preserve">   Sashia    </w:t>
      </w:r>
      <w:r>
        <w:t xml:space="preserve">   Ashia    </w:t>
      </w:r>
      <w:r>
        <w:t xml:space="preserve">   Noah    </w:t>
      </w:r>
      <w:r>
        <w:t xml:space="preserve">   Aniyah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Overbrook Little Learners &amp; Camp Wonder Kids</dc:title>
  <dcterms:created xsi:type="dcterms:W3CDTF">2021-10-11T13:57:07Z</dcterms:created>
  <dcterms:modified xsi:type="dcterms:W3CDTF">2021-10-11T13:57:07Z</dcterms:modified>
</cp:coreProperties>
</file>