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Overcoming Life's Obstacles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PERSPECTIVE    </w:t>
      </w:r>
      <w:r>
        <w:t xml:space="preserve">   PAIN    </w:t>
      </w:r>
      <w:r>
        <w:t xml:space="preserve">   OVERREACT    </w:t>
      </w:r>
      <w:r>
        <w:t xml:space="preserve">   OVERANALYZE    </w:t>
      </w:r>
      <w:r>
        <w:t xml:space="preserve">   OPPORTUNITIES    </w:t>
      </w:r>
      <w:r>
        <w:t xml:space="preserve">   OBSTACLES    </w:t>
      </w:r>
      <w:r>
        <w:t xml:space="preserve">   NICK VUJICIC    </w:t>
      </w:r>
      <w:r>
        <w:t xml:space="preserve">   MOVING ON    </w:t>
      </w:r>
      <w:r>
        <w:t xml:space="preserve">   LOVE    </w:t>
      </w:r>
      <w:r>
        <w:t xml:space="preserve">   LOOKING    </w:t>
      </w:r>
      <w:r>
        <w:t xml:space="preserve">   HOPE    </w:t>
      </w:r>
      <w:r>
        <w:t xml:space="preserve">   HARD WORK    </w:t>
      </w:r>
      <w:r>
        <w:t xml:space="preserve">   FAILING    </w:t>
      </w:r>
      <w:r>
        <w:t xml:space="preserve">   DIFFICULTIES    </w:t>
      </w:r>
      <w:r>
        <w:t xml:space="preserve">   DEPRESSION    </w:t>
      </w:r>
      <w:r>
        <w:t xml:space="preserve">   COMPARING    </w:t>
      </w:r>
      <w:r>
        <w:t xml:space="preserve">   CHANGING    </w:t>
      </w:r>
      <w:r>
        <w:t xml:space="preserve">   BULLYING    </w:t>
      </w:r>
      <w:r>
        <w:t xml:space="preserve">   BLAMING    </w:t>
      </w:r>
      <w:r>
        <w:t xml:space="preserve">   ANXIETY    </w:t>
      </w:r>
      <w:r>
        <w:t xml:space="preserve">   ADAPT    </w:t>
      </w:r>
      <w:r>
        <w:t xml:space="preserve">   ACCEPT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Life's Obstacles</dc:title>
  <dcterms:created xsi:type="dcterms:W3CDTF">2021-10-11T13:56:33Z</dcterms:created>
  <dcterms:modified xsi:type="dcterms:W3CDTF">2021-10-11T13:56:33Z</dcterms:modified>
</cp:coreProperties>
</file>