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Overcoming Objetions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patient wants to speak directly to a schedule assist office, provide the phone number as well as let them know you can schedule appointments and go over ______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patient is concerned about making an appointment but having to reschedule, let them know there is _____a charge to reschedule.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patient has insurance, that is not accepted at their office, _____, other offices in their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each call with a warm and ________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the ______schedule to see if oral sedation is offered.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patient is concerned about the look of the teeth, mention the _____ 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Appointments fill up quickly.I can schedule this for you, and we'll be happy to ________, if you need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 _____ ______(when available), if the patient says they can't afford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patient says a different company's dentures are cheaper, let them know the office offers a __________-on their dentures.(Where applicable)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patient is concerned about dentures looking cheap, you can let them know most offices have__________available to look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patient needs to think about it; offer to schedule a ____ or so later to give them time to think it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patient needs to discuss it over with their spouse, still _____ the 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save the patient money, check for ___________ on the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is scared and nervous, because their mouth is in such terrible shape.Offer the freeconsult and free xray so they can _____  the Dentist and have a treatment plan.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Objetions</dc:title>
  <dcterms:created xsi:type="dcterms:W3CDTF">2021-10-11T13:55:53Z</dcterms:created>
  <dcterms:modified xsi:type="dcterms:W3CDTF">2021-10-11T13:55:53Z</dcterms:modified>
</cp:coreProperties>
</file>