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Overdraft Protection Scramble</w:t>
      </w:r>
    </w:p>
    <w:p>
      <w:pPr>
        <w:pStyle w:val="Questions"/>
      </w:pPr>
      <w:r>
        <w:t xml:space="preserve">1. OTOAPILN ROVTDEAFR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NWTYTE LODRALS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IFUNDNG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OVERGACE POTNIOS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KCICEHNG IENL FO TDICRE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FNOZRE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TTMNEAERDI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TDQNLEEUIN OTUNCAC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ONWREVDAR CHKGENIC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PDNGNEI RO TOPSDE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Overdraft Protection Scramble</dc:title>
  <dcterms:created xsi:type="dcterms:W3CDTF">2021-10-11T13:56:36Z</dcterms:created>
  <dcterms:modified xsi:type="dcterms:W3CDTF">2021-10-11T13:56:36Z</dcterms:modified>
</cp:coreProperties>
</file>