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Overdrive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things especially one that is repeatedly collected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passage in a building from which doors lead into rooms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outward behavior towards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power 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in which opposing forces or influences are balanced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mixture of dark bituminous pitch with sand or gravel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inject ( a drug) intravenously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squat or crouch down 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sentimental longing or a wistful affection for the past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 to make legal decisions or judgments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review of a past course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a gentleman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loud noise that is repeated several times almost like an echo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sold something stolen or used for a money 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secondary or minor importance </w:t>
            </w:r>
          </w:p>
        </w:tc>
      </w:tr>
    </w:tbl>
    <w:p>
      <w:pPr>
        <w:pStyle w:val="WordBankMedium"/>
      </w:pPr>
      <w:r>
        <w:t xml:space="preserve">   pawned    </w:t>
      </w:r>
      <w:r>
        <w:t xml:space="preserve">   equilibrium     </w:t>
      </w:r>
      <w:r>
        <w:t xml:space="preserve">   asphalt    </w:t>
      </w:r>
      <w:r>
        <w:t xml:space="preserve">   demeanor     </w:t>
      </w:r>
      <w:r>
        <w:t xml:space="preserve">   reverberates     </w:t>
      </w:r>
      <w:r>
        <w:t xml:space="preserve">   hunkered     </w:t>
      </w:r>
      <w:r>
        <w:t xml:space="preserve">   compendium     </w:t>
      </w:r>
      <w:r>
        <w:t xml:space="preserve">   trawler     </w:t>
      </w:r>
      <w:r>
        <w:t xml:space="preserve">   chivalrous    </w:t>
      </w:r>
      <w:r>
        <w:t xml:space="preserve">   nostalgia     </w:t>
      </w:r>
      <w:r>
        <w:t xml:space="preserve">   retrospect    </w:t>
      </w:r>
      <w:r>
        <w:t xml:space="preserve">   mainling     </w:t>
      </w:r>
      <w:r>
        <w:t xml:space="preserve">   jurisdiction     </w:t>
      </w:r>
      <w:r>
        <w:t xml:space="preserve">   peripheral    </w:t>
      </w:r>
      <w:r>
        <w:t xml:space="preserve">   corridors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Overdrive Crossword</dc:title>
  <dcterms:created xsi:type="dcterms:W3CDTF">2021-10-11T13:57:22Z</dcterms:created>
  <dcterms:modified xsi:type="dcterms:W3CDTF">2021-10-11T13:57:22Z</dcterms:modified>
</cp:coreProperties>
</file>