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Overdrive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loudest point reached in a gradually increasing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unconventional and slightly strange views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firm warning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rigid observance of convention or etiquette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nonchalant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discover the meaning of something written badly or in a difficult or hidden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the worrying impression that something bad is going to happen; threateningly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despair, typically one which results in rash or extreme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of miles travelled or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overcharge or swindle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discourages or is intended to discourage someone from doing something</w:t>
            </w:r>
          </w:p>
        </w:tc>
      </w:tr>
    </w:tbl>
    <w:p>
      <w:pPr>
        <w:pStyle w:val="WordBankLarge"/>
      </w:pPr>
      <w:r>
        <w:t xml:space="preserve">   deterrents    </w:t>
      </w:r>
      <w:r>
        <w:t xml:space="preserve">   equilibrium    </w:t>
      </w:r>
      <w:r>
        <w:t xml:space="preserve">   ominous    </w:t>
      </w:r>
      <w:r>
        <w:t xml:space="preserve">   gouged    </w:t>
      </w:r>
      <w:r>
        <w:t xml:space="preserve">   foreign    </w:t>
      </w:r>
      <w:r>
        <w:t xml:space="preserve">   eccentric    </w:t>
      </w:r>
      <w:r>
        <w:t xml:space="preserve">   admonishment    </w:t>
      </w:r>
      <w:r>
        <w:t xml:space="preserve">   formalities    </w:t>
      </w:r>
      <w:r>
        <w:t xml:space="preserve">   arrogance    </w:t>
      </w:r>
      <w:r>
        <w:t xml:space="preserve">   malevolence    </w:t>
      </w:r>
      <w:r>
        <w:t xml:space="preserve">   nonchalance    </w:t>
      </w:r>
      <w:r>
        <w:t xml:space="preserve">   mileage    </w:t>
      </w:r>
      <w:r>
        <w:t xml:space="preserve">   deciphering    </w:t>
      </w:r>
      <w:r>
        <w:t xml:space="preserve">   crescendo    </w:t>
      </w:r>
      <w:r>
        <w:t xml:space="preserve">   desperation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Overdrive Crossword</dc:title>
  <dcterms:created xsi:type="dcterms:W3CDTF">2021-10-11T13:57:36Z</dcterms:created>
  <dcterms:modified xsi:type="dcterms:W3CDTF">2021-10-11T13:57:36Z</dcterms:modified>
</cp:coreProperties>
</file>