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unwanted fish and other marine creatures caught during commercial fishing for a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 or directive made and maintained by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living things in a region interacting with biotic and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overexploitation where fish stocks are reduced to below acceptable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fish are fished for commercial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subpopulations of a particular species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farming of fish in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that is likely to become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mass of living biological organisms in a given area or ecosystem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variety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United Nations, trying to stop illegal fishing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Overfishing</dc:title>
  <dcterms:created xsi:type="dcterms:W3CDTF">2021-10-11T13:56:20Z</dcterms:created>
  <dcterms:modified xsi:type="dcterms:W3CDTF">2021-10-11T13:56:20Z</dcterms:modified>
</cp:coreProperties>
</file>