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Overfishing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Overfishing can occur in _____ of any sizes, such as ponds, rivers, lakes or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500 million people in developing countries depends on fisheries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 are harvested by ____ fishing and aquaculture.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minor contribution to the human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commercial activity is aimed at the delivery of _____ and other seafood products for human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overexploitation where fish stocks are reduced to below acceptable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much as 85% of the world's ______ may be over-exploited, depleted, fully exploited or in recovery from exploitation.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fishing industry includes any activity concerned with taking, processing, storing, transporting, selling fish or fish_____.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Overfishing occurs when more fish are caught than the population can replace through natural?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most dangerous jobs?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and Agriculture Organization of the United Nations estimates that the maximum catch from the ____ can be 120 million metric 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Dramatic changes in species _______ can result in an ecosystem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fishing catch has increased since?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harvest in _____ consisted of 93.3 million tonnes captured by commercial fishing in wild fisheries, plus 48.1 million tonnes produced by fish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Overfishing has placed the most impact on the ocean's ______than any other human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</dc:title>
  <dcterms:created xsi:type="dcterms:W3CDTF">2021-10-11T13:56:26Z</dcterms:created>
  <dcterms:modified xsi:type="dcterms:W3CDTF">2021-10-11T13:56:26Z</dcterms:modified>
</cp:coreProperties>
</file>