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Overfishing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form of overexploitation where fish stocks are reduced to below acceptable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net is pulled along the sea floor to catch large quantities of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unwanted fish and other marine creatures caught during commercial fishing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wall of netting is put in between schools of fish then they close the netting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grappling hook attatched to line and manualy dropped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where fish are fished for commercial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huge net is dragged through the water and is used to catch any fish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wall of netting is anchored to the sea floor and then fish swim into the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metal frame basket is dragged across the sea floor to catch shellfish,oyster,and clams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mass of living biological organisms in a given area or ecosystem at a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spot the fish and shoot a long aluminum weapon at the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living things in a region interacting with biotic and abiotic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fishing line 1-50 miles long with smaller lines attatched with baited hooks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United Nations, trying to stop illegal fishing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mesh net floated with weights to enclose and concentrate 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Overfishing</dc:title>
  <dcterms:created xsi:type="dcterms:W3CDTF">2021-10-11T13:56:29Z</dcterms:created>
  <dcterms:modified xsi:type="dcterms:W3CDTF">2021-10-11T13:56:29Z</dcterms:modified>
</cp:coreProperties>
</file>