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Overflows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to soak up remaing fats, oils, and grease from pots and pans.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item is used to clean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 __________  down the drain will eventually cause build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Unused and expired ________ should be place in the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Los Angeles Department do you call for a sewer overflow?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 uses this when they need to go to the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put this in your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mouse favorite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Feminine Hygiene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good idea use this item to grind up food scraps.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Kitchen sinks and toilet pipes run directly into our 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this to clean our teeth before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baby soil this item it should not be flushed down the toilet.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favorite breakfast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washing dishes, ________ food scraps into the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Cool it, Can it, and ____________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to call for sewer related problems 1-800-675-####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Overflows</dc:title>
  <dcterms:created xsi:type="dcterms:W3CDTF">2021-10-11T13:57:14Z</dcterms:created>
  <dcterms:modified xsi:type="dcterms:W3CDTF">2021-10-11T13:57:14Z</dcterms:modified>
</cp:coreProperties>
</file>