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Overhiser Orchards Cherry Harvest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Mule Rides    </w:t>
      </w:r>
      <w:r>
        <w:t xml:space="preserve">   Juice    </w:t>
      </w:r>
      <w:r>
        <w:t xml:space="preserve">   Jam    </w:t>
      </w:r>
      <w:r>
        <w:t xml:space="preserve">   Pie    </w:t>
      </w:r>
      <w:r>
        <w:t xml:space="preserve">   Pits    </w:t>
      </w:r>
      <w:r>
        <w:t xml:space="preserve">   Tractor    </w:t>
      </w:r>
      <w:r>
        <w:t xml:space="preserve">   Animal Barn    </w:t>
      </w:r>
      <w:r>
        <w:t xml:space="preserve">   Straps    </w:t>
      </w:r>
      <w:r>
        <w:t xml:space="preserve">   Adventure    </w:t>
      </w:r>
      <w:r>
        <w:t xml:space="preserve">   Outdoors    </w:t>
      </w:r>
      <w:r>
        <w:t xml:space="preserve">   Ladders    </w:t>
      </w:r>
      <w:r>
        <w:t xml:space="preserve">   Trees    </w:t>
      </w:r>
      <w:r>
        <w:t xml:space="preserve">   Fun    </w:t>
      </w:r>
      <w:r>
        <w:t xml:space="preserve">   Fresh    </w:t>
      </w:r>
      <w:r>
        <w:t xml:space="preserve">   Tradition    </w:t>
      </w:r>
      <w:r>
        <w:t xml:space="preserve">   Family    </w:t>
      </w:r>
      <w:r>
        <w:t xml:space="preserve">   Delicious    </w:t>
      </w:r>
      <w:r>
        <w:t xml:space="preserve">   Bucket    </w:t>
      </w:r>
      <w:r>
        <w:t xml:space="preserve">   Picking    </w:t>
      </w:r>
      <w:r>
        <w:t xml:space="preserve">   Cherries    </w:t>
      </w:r>
      <w:r>
        <w:t xml:space="preserve">   Orchards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Overhiser Orchards Cherry Harvest</dc:title>
  <dcterms:created xsi:type="dcterms:W3CDTF">2021-10-11T13:57:01Z</dcterms:created>
  <dcterms:modified xsi:type="dcterms:W3CDTF">2021-10-11T13:57:01Z</dcterms:modified>
</cp:coreProperties>
</file>