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Overhiser Orchards Cherry 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Juice    </w:t>
      </w:r>
      <w:r>
        <w:t xml:space="preserve">   Jams    </w:t>
      </w:r>
      <w:r>
        <w:t xml:space="preserve">   Overhiser    </w:t>
      </w:r>
      <w:r>
        <w:t xml:space="preserve">   Traditions    </w:t>
      </w:r>
      <w:r>
        <w:t xml:space="preserve">   Family    </w:t>
      </w:r>
      <w:r>
        <w:t xml:space="preserve">   Leaves    </w:t>
      </w:r>
      <w:r>
        <w:t xml:space="preserve">   Stems    </w:t>
      </w:r>
      <w:r>
        <w:t xml:space="preserve">   Pits    </w:t>
      </w:r>
      <w:r>
        <w:t xml:space="preserve">   Pies    </w:t>
      </w:r>
      <w:r>
        <w:t xml:space="preserve">   Delicious    </w:t>
      </w:r>
      <w:r>
        <w:t xml:space="preserve">   Straps    </w:t>
      </w:r>
      <w:r>
        <w:t xml:space="preserve">   Buckets    </w:t>
      </w:r>
      <w:r>
        <w:t xml:space="preserve">   Tractor    </w:t>
      </w:r>
      <w:r>
        <w:t xml:space="preserve">   Trees    </w:t>
      </w:r>
      <w:r>
        <w:t xml:space="preserve">   Cherries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Overhiser Orchards Cherry Harvest</dc:title>
  <dcterms:created xsi:type="dcterms:W3CDTF">2021-10-11T13:57:04Z</dcterms:created>
  <dcterms:modified xsi:type="dcterms:W3CDTF">2021-10-11T13:57:04Z</dcterms:modified>
</cp:coreProperties>
</file>