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Overpopulated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Dhaka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Wales, England, Scotland and Northern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cuisine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Paella, tortilla and chorizo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 states, 13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speaking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country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items are made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Buenos Aires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Pizza, pasta and gelato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Overpopulated Countries</dc:title>
  <dcterms:created xsi:type="dcterms:W3CDTF">2021-10-11T13:55:55Z</dcterms:created>
  <dcterms:modified xsi:type="dcterms:W3CDTF">2021-10-11T13:55:55Z</dcterms:modified>
</cp:coreProperties>
</file>