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Overpopulation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UAE    </w:t>
      </w:r>
      <w:r>
        <w:t xml:space="preserve">   Iraq    </w:t>
      </w:r>
      <w:r>
        <w:t xml:space="preserve">   Israel    </w:t>
      </w:r>
      <w:r>
        <w:t xml:space="preserve">   Kuwait    </w:t>
      </w:r>
      <w:r>
        <w:t xml:space="preserve">   Belgium    </w:t>
      </w:r>
      <w:r>
        <w:t xml:space="preserve">   Korea    </w:t>
      </w:r>
      <w:r>
        <w:t xml:space="preserve">   Lebanon    </w:t>
      </w:r>
      <w:r>
        <w:t xml:space="preserve">   Japan    </w:t>
      </w:r>
      <w:r>
        <w:t xml:space="preserve">   Underweight    </w:t>
      </w:r>
      <w:r>
        <w:t xml:space="preserve">   Africa    </w:t>
      </w:r>
      <w:r>
        <w:t xml:space="preserve">   China    </w:t>
      </w:r>
      <w:r>
        <w:t xml:space="preserve">   India    </w:t>
      </w:r>
      <w:r>
        <w:t xml:space="preserve">   Singapore    </w:t>
      </w:r>
      <w:r>
        <w:t xml:space="preserve">   People    </w:t>
      </w:r>
      <w:r>
        <w:t xml:space="preserve">   Education    </w:t>
      </w:r>
      <w:r>
        <w:t xml:space="preserve">   Countries    </w:t>
      </w:r>
      <w:r>
        <w:t xml:space="preserve">   Overpopulation    </w:t>
      </w:r>
      <w:r>
        <w:t xml:space="preserve">   Poverty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Overpopulation </dc:title>
  <dcterms:created xsi:type="dcterms:W3CDTF">2021-10-11T13:55:48Z</dcterms:created>
  <dcterms:modified xsi:type="dcterms:W3CDTF">2021-10-11T13:55:48Z</dcterms:modified>
</cp:coreProperties>
</file>