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Overpopulation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Belgium    </w:t>
      </w:r>
      <w:r>
        <w:t xml:space="preserve">   Iraq    </w:t>
      </w:r>
      <w:r>
        <w:t xml:space="preserve">   Lebanon    </w:t>
      </w:r>
      <w:r>
        <w:t xml:space="preserve">   Japan    </w:t>
      </w:r>
      <w:r>
        <w:t xml:space="preserve">   UAE    </w:t>
      </w:r>
      <w:r>
        <w:t xml:space="preserve">   Jordan    </w:t>
      </w:r>
      <w:r>
        <w:t xml:space="preserve">   Korea    </w:t>
      </w:r>
      <w:r>
        <w:t xml:space="preserve">   Kuwait    </w:t>
      </w:r>
      <w:r>
        <w:t xml:space="preserve">   Israel    </w:t>
      </w:r>
      <w:r>
        <w:t xml:space="preserve">   Singapore    </w:t>
      </w:r>
      <w:r>
        <w:t xml:space="preserve">   India    </w:t>
      </w:r>
      <w:r>
        <w:t xml:space="preserve">   China    </w:t>
      </w:r>
      <w:r>
        <w:t xml:space="preserve">   Countries    </w:t>
      </w:r>
      <w:r>
        <w:t xml:space="preserve">   Overpopulated    </w:t>
      </w:r>
      <w:r>
        <w:t xml:space="preserve">   Overpopulation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Overpopulation </dc:title>
  <dcterms:created xsi:type="dcterms:W3CDTF">2021-10-11T13:56:03Z</dcterms:created>
  <dcterms:modified xsi:type="dcterms:W3CDTF">2021-10-11T13:56:03Z</dcterms:modified>
</cp:coreProperties>
</file>