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Overpopulation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effect    </w:t>
      </w:r>
      <w:r>
        <w:t xml:space="preserve">   country    </w:t>
      </w:r>
      <w:r>
        <w:t xml:space="preserve">   Degradation    </w:t>
      </w:r>
      <w:r>
        <w:t xml:space="preserve">   unemployment    </w:t>
      </w:r>
      <w:r>
        <w:t xml:space="preserve">   babies    </w:t>
      </w:r>
      <w:r>
        <w:t xml:space="preserve">   people    </w:t>
      </w:r>
      <w:r>
        <w:t xml:space="preserve">   birth    </w:t>
      </w:r>
      <w:r>
        <w:t xml:space="preserve">   death    </w:t>
      </w:r>
      <w:r>
        <w:t xml:space="preserve">   fertility    </w:t>
      </w:r>
      <w:r>
        <w:t xml:space="preserve">   poverty    </w:t>
      </w:r>
      <w:r>
        <w:t xml:space="preserve">   immigration    </w:t>
      </w:r>
      <w:r>
        <w:t xml:space="preserve">   overpopulation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Overpopulation</dc:title>
  <dcterms:created xsi:type="dcterms:W3CDTF">2021-10-11T13:56:42Z</dcterms:created>
  <dcterms:modified xsi:type="dcterms:W3CDTF">2021-10-11T13:56:42Z</dcterms:modified>
</cp:coreProperties>
</file>