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Overpopulation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birth    </w:t>
      </w:r>
      <w:r>
        <w:t xml:space="preserve">   death    </w:t>
      </w:r>
      <w:r>
        <w:t xml:space="preserve">   fertility    </w:t>
      </w:r>
      <w:r>
        <w:t xml:space="preserve">   mmigration    </w:t>
      </w:r>
      <w:r>
        <w:t xml:space="preserve">   countries    </w:t>
      </w:r>
      <w:r>
        <w:t xml:space="preserve">   resources    </w:t>
      </w:r>
      <w:r>
        <w:t xml:space="preserve">   Degradation    </w:t>
      </w:r>
      <w:r>
        <w:t xml:space="preserve">   Unemployment    </w:t>
      </w:r>
      <w:r>
        <w:t xml:space="preserve">   effect    </w:t>
      </w:r>
      <w:r>
        <w:t xml:space="preserve">   babies    </w:t>
      </w:r>
      <w:r>
        <w:t xml:space="preserve">   overpopulation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Overpopulation </dc:title>
  <dcterms:created xsi:type="dcterms:W3CDTF">2021-10-11T13:56:44Z</dcterms:created>
  <dcterms:modified xsi:type="dcterms:W3CDTF">2021-10-11T13:56:44Z</dcterms:modified>
</cp:coreProperties>
</file>