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Overuse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overuse injury associated with throwing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occurs in boys ages 13-14 and girls 11-12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Jumper's knee causes inflammation to ____________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Osgood-Schlatter causes a painful lump in the 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Tennis elbow is a condition also known as _______________ 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painful condition that occurs when tendons in your elbow are overloaded.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Term used to describe the problem of shoulder pain in competitive swimmers.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type of achilles tendonitis is non insertional and the other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achilles tendon attaches your calf muscles to which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league elbow is caused by repetitive stress to the ________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Common in athletes in track and field, basketball, volleyball, gymnastics, running or soccer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Swimmers shoulder is frequently described as an impingement problem in the _______ _________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 splints is mainly caused by this prolonged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Shin splints affects this bone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Overuse Injuries</dc:title>
  <dcterms:created xsi:type="dcterms:W3CDTF">2021-10-11T13:56:08Z</dcterms:created>
  <dcterms:modified xsi:type="dcterms:W3CDTF">2021-10-11T13:56:08Z</dcterms:modified>
</cp:coreProperties>
</file>