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Overuse Injuries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Swimmers Shoulder causes __________ in the bursa and tendon of the shoulder.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condition may also be referred to by a doctor as lateral epicondylitis.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Medication is a treatment option for Shin Splints as it helps alleviate ______ &amp;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Stiffness of the knee, pain whilst bending, and weakness of the calf are all signs of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condition is usually caused by a muscle imbalance, and made worse when combined with overtraining.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If surgery is required to assist in the treatment of this condition, complications such as hematoma and deep vein thrombosis are possible.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suffering from Little League Elbow, the stress on the elbow results in stress on the ________  __________ and compression of the lateral structures.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Excessive exercise or walking is a common cause of Achilles Tendonitis, especially for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Regarding Jumper's Knee, the ________ ________ is damaged.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condition arises when bones grow faster than muscles and tendons.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condition is common in runners and is typically recognized by pain in the front of the lower leg.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Little League Elbow is caused by repetitive _________ to the growth plate of the inside of the elbow.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Osgood-Schlatter disease is most common in boys aged ___ - 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Tennis Elbow affects __-__% of the population.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Overuse Injuries</dc:title>
  <dcterms:created xsi:type="dcterms:W3CDTF">2021-10-11T13:56:10Z</dcterms:created>
  <dcterms:modified xsi:type="dcterms:W3CDTF">2021-10-11T13:56:10Z</dcterms:modified>
</cp:coreProperties>
</file>