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Overused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gigantic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unpleasant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sombre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sensational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disgusting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harmful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attractive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ghastly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suitable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plenty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authentic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dreary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striking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marvelous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foolish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reckless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precise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brainy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enormous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scarce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petite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beneficial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despondent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horrible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dainty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assortment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various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splendid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incorrect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faultless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discerning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misleading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hideous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colossal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Overused words</dc:title>
  <dcterms:created xsi:type="dcterms:W3CDTF">2021-10-11T13:57:51Z</dcterms:created>
  <dcterms:modified xsi:type="dcterms:W3CDTF">2021-10-11T13:57:51Z</dcterms:modified>
</cp:coreProperties>
</file>