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Overview of Dependency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Services given to help reunite parents and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youth is declared a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sure things happen when they should, Dependency is ruled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sometimes allowed in dependency, anathema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Dependency begins with the filing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 jurisdiction hearing, you need: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level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 order visits, you must find: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Status of non-parent willing to make ultimate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take kids away, you put them in ____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Adios mom and dad, for good,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might be the dad -- no proof one way 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Services from child welfare must be: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Sign here to be a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Law that determines which state has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Law that  must be complied with to place child out of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Status for kids born outside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Popular drug,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Most permanent permanent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Evidentiary standard for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Law that applies if youth is Native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 kids and parents can see each other, order plenty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 relative, but not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Planning kid's placement for now and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be physical, sexual, emotional,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daddy?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being sold for sexual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Goal for all kids, so they are not bouncing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dad with the most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Permanent plan not as stable as adoption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things that happen in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Evidentiary standard to take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Instead of foster homes, we now have _____ familes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Sub-optimal care of children results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services for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Meds we can authorize for dependents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kind of violence we see in Dependency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Burden at detention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people know to come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Dependents aged 18-21, abbrev.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Dependency</dc:title>
  <dcterms:created xsi:type="dcterms:W3CDTF">2021-10-11T13:57:43Z</dcterms:created>
  <dcterms:modified xsi:type="dcterms:W3CDTF">2021-10-11T13:57:43Z</dcterms:modified>
</cp:coreProperties>
</file>