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Overview of 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Zeus's weapon is lighting or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animal is Athena's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 of gods that Zeus and his siblings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the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Zeus's father, the Titan who once ruled before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Goddess of Marriage and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Zeus's favorite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God of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Poseidon's mighty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of gods that Zeus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Titan who is cursed to hold the weight of the world on his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Hades is the god of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Zeus is disguised as a _______ when he is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Hades has a helmet that makes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fastest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Hephaestus is the God of Fire and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Zeus's sister; Goddess of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Wild, fierce Goddess of the Hunt and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animal represents Zeus in many myths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twin brother and "golden child," the God of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of Greek Mythology</dc:title>
  <dcterms:created xsi:type="dcterms:W3CDTF">2021-10-11T13:57:25Z</dcterms:created>
  <dcterms:modified xsi:type="dcterms:W3CDTF">2021-10-11T13:57:25Z</dcterms:modified>
</cp:coreProperties>
</file>