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Overview of Group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Standards of a group which usually contribute to cohesion and a feeling of safety and trust.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stage is characterized by a high level of trust and cohesion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been practiced in one form or another since the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______ stage, participants generally learn the norms and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of group therapy whose techniques include learning principles, delineating, reinforcing, and extinguishing.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model of group therapy whose key concepts include understanding values and discovering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is the activity that is planned and carried out in the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stage, leaders function to support members to accept and resolve conflict and personal resistances.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model of group therapy whose philosophical emphasis is changing thoughts or schemas.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of group therapy whose philosophical emphasis is childhood experiences and making the unconscious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coming together to produce change for the members and also as a microcosm of society where participants can learn about themselves and their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therapy is generally thought to be an ______________ phenomenon.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stage, group members may feel sadness and fear over the groups eventual ending.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Group Therapy </dc:title>
  <dcterms:created xsi:type="dcterms:W3CDTF">2021-10-11T13:57:28Z</dcterms:created>
  <dcterms:modified xsi:type="dcterms:W3CDTF">2021-10-11T13:57:28Z</dcterms:modified>
</cp:coreProperties>
</file>