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Overview of 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helps us to make sure that more people are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 is also the name of the system  and it covers the body on the inside and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organ of the Circulatory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 is found in the skull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system makes use of hormones to help to control the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lungs are the major organs of this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organs help to remove waste from the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system controls the human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that breaks down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that provides a rigid framework which supports the body</w:t>
            </w:r>
          </w:p>
        </w:tc>
      </w:tr>
    </w:tbl>
    <w:p>
      <w:pPr>
        <w:pStyle w:val="WordBankSmall"/>
      </w:pPr>
      <w:r>
        <w:t xml:space="preserve">   Skeletal     </w:t>
      </w:r>
      <w:r>
        <w:t xml:space="preserve">   Heart    </w:t>
      </w:r>
      <w:r>
        <w:t xml:space="preserve">   Digestive    </w:t>
      </w:r>
      <w:r>
        <w:t xml:space="preserve">   Endocrine    </w:t>
      </w:r>
      <w:r>
        <w:t xml:space="preserve">   Respiratory    </w:t>
      </w:r>
      <w:r>
        <w:t xml:space="preserve">   Kidneys    </w:t>
      </w:r>
      <w:r>
        <w:t xml:space="preserve">   Nervous    </w:t>
      </w:r>
      <w:r>
        <w:t xml:space="preserve">   Reproductive    </w:t>
      </w:r>
      <w:r>
        <w:t xml:space="preserve">   Skin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Human Body Systems</dc:title>
  <dcterms:created xsi:type="dcterms:W3CDTF">2021-10-11T13:56:40Z</dcterms:created>
  <dcterms:modified xsi:type="dcterms:W3CDTF">2021-10-11T13:56:40Z</dcterms:modified>
</cp:coreProperties>
</file>