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in recalling information when other memories get in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setting or environment in which activities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Bartlett found people changed this in his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sense of something unfamiliar after it has happened is effort after...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Memory store that holds information received from the senses for a very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Recovering information from storage.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Murdock's serial position curve study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25% of participants believed they were lost in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participants in the context study were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Unique memories which are concerned with personal experiences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War of the Ghosts study canoes were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Remembering something that has never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more of the first information received is recalled than subsequent later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play piano but not remember his music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that information is represented to be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psychologists who worked on false memory research with Pickrell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memories are more likely to get mixed when they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Memory</dc:title>
  <dcterms:created xsi:type="dcterms:W3CDTF">2021-10-11T13:57:53Z</dcterms:created>
  <dcterms:modified xsi:type="dcterms:W3CDTF">2021-10-11T13:57:53Z</dcterms:modified>
</cp:coreProperties>
</file>