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Overview of the dentitions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Facial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Maxillary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Mixed dentition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Mandibular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Occlusal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Labial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Lingual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Line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Mesial surface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Distal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Incisal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Distoclusion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Malocclusion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Dentition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Embrasure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Overview of the dentitions </dc:title>
  <dcterms:created xsi:type="dcterms:W3CDTF">2021-10-11T13:55:58Z</dcterms:created>
  <dcterms:modified xsi:type="dcterms:W3CDTF">2021-10-11T13:55:58Z</dcterms:modified>
</cp:coreProperties>
</file>