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game is 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Pharah’s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scientist of 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Winston’s conputer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Winston’s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Genji’s and Hanzo’s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Brigitte’s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Tracer’s girlfriend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Orissa’s prototypes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Tracers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2021-10-11T13:57:23Z</dcterms:created>
  <dcterms:modified xsi:type="dcterms:W3CDTF">2021-10-11T13:57:23Z</dcterms:modified>
</cp:coreProperties>
</file>