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Overwatch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ana    </w:t>
      </w:r>
      <w:r>
        <w:t xml:space="preserve">   bastion    </w:t>
      </w:r>
      <w:r>
        <w:t xml:space="preserve">   doomfist    </w:t>
      </w:r>
      <w:r>
        <w:t xml:space="preserve">   dva    </w:t>
      </w:r>
      <w:r>
        <w:t xml:space="preserve">   genji    </w:t>
      </w:r>
      <w:r>
        <w:t xml:space="preserve">   hanzo    </w:t>
      </w:r>
      <w:r>
        <w:t xml:space="preserve">   junkrat    </w:t>
      </w:r>
      <w:r>
        <w:t xml:space="preserve">   lucio    </w:t>
      </w:r>
      <w:r>
        <w:t xml:space="preserve">   mcCree    </w:t>
      </w:r>
      <w:r>
        <w:t xml:space="preserve">   mei    </w:t>
      </w:r>
      <w:r>
        <w:t xml:space="preserve">   mercy    </w:t>
      </w:r>
      <w:r>
        <w:t xml:space="preserve">   moira    </w:t>
      </w:r>
      <w:r>
        <w:t xml:space="preserve">   orisa    </w:t>
      </w:r>
      <w:r>
        <w:t xml:space="preserve">   pharah    </w:t>
      </w:r>
      <w:r>
        <w:t xml:space="preserve">   reaper    </w:t>
      </w:r>
      <w:r>
        <w:t xml:space="preserve">   reinhardt    </w:t>
      </w:r>
      <w:r>
        <w:t xml:space="preserve">   roadhog    </w:t>
      </w:r>
      <w:r>
        <w:t xml:space="preserve">   soldier    </w:t>
      </w:r>
      <w:r>
        <w:t xml:space="preserve">   sombra    </w:t>
      </w:r>
      <w:r>
        <w:t xml:space="preserve">   symmetra    </w:t>
      </w:r>
      <w:r>
        <w:t xml:space="preserve">   torbjörn    </w:t>
      </w:r>
      <w:r>
        <w:t xml:space="preserve">   tracer    </w:t>
      </w:r>
      <w:r>
        <w:t xml:space="preserve">   widowmaker    </w:t>
      </w:r>
      <w:r>
        <w:t xml:space="preserve">   winston    </w:t>
      </w:r>
      <w:r>
        <w:t xml:space="preserve">   zarya    </w:t>
      </w:r>
      <w:r>
        <w:t xml:space="preserve">   zenyatta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Overwatch</dc:title>
  <dcterms:created xsi:type="dcterms:W3CDTF">2021-10-11T13:56:54Z</dcterms:created>
  <dcterms:modified xsi:type="dcterms:W3CDTF">2021-10-11T13:56:54Z</dcterms:modified>
</cp:coreProperties>
</file>