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green cyborg ninja dude?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very common ship that also is a very deadly when teamed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national superstar and asks D.Va for an autograph?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Pharahs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very commonly associated as a dad?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Who’s ultimate allows them to fly for a short period of time?(new)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“It’s _ _ _ _    _ _ _ 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well known hacker?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 “DIE DIE DIE”?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“;)”</w:t>
            </w:r>
          </w:p>
        </w:tc>
      </w:tr>
    </w:tbl>
    <w:p>
      <w:pPr>
        <w:pStyle w:val="WordBankSmall"/>
      </w:pPr>
      <w:r>
        <w:t xml:space="preserve">   Reaper    </w:t>
      </w:r>
      <w:r>
        <w:t xml:space="preserve">   DVa    </w:t>
      </w:r>
      <w:r>
        <w:t xml:space="preserve">   Soldier     </w:t>
      </w:r>
      <w:r>
        <w:t xml:space="preserve">   Mercy    </w:t>
      </w:r>
      <w:r>
        <w:t xml:space="preserve">   Pharmercy    </w:t>
      </w:r>
      <w:r>
        <w:t xml:space="preserve">   High Noon    </w:t>
      </w:r>
      <w:r>
        <w:t xml:space="preserve">   Anna    </w:t>
      </w:r>
      <w:r>
        <w:t xml:space="preserve">   Lúcio    </w:t>
      </w:r>
      <w:r>
        <w:t xml:space="preserve">   Sombra    </w:t>
      </w:r>
      <w:r>
        <w:t xml:space="preserve">   Genji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2021-10-11T13:56:56Z</dcterms:created>
  <dcterms:modified xsi:type="dcterms:W3CDTF">2021-10-11T13:56:56Z</dcterms:modified>
</cp:coreProperties>
</file>