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Overwatch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ZENYATTA    </w:t>
      </w:r>
      <w:r>
        <w:t xml:space="preserve">   SYMMETRA    </w:t>
      </w:r>
      <w:r>
        <w:t xml:space="preserve">   MOIRA    </w:t>
      </w:r>
      <w:r>
        <w:t xml:space="preserve">   MERCY    </w:t>
      </w:r>
      <w:r>
        <w:t xml:space="preserve">   LÚCIO    </w:t>
      </w:r>
      <w:r>
        <w:t xml:space="preserve">   ANA    </w:t>
      </w:r>
      <w:r>
        <w:t xml:space="preserve">   ZARYA    </w:t>
      </w:r>
      <w:r>
        <w:t xml:space="preserve">   WINSTON    </w:t>
      </w:r>
      <w:r>
        <w:t xml:space="preserve">   ROADHOG    </w:t>
      </w:r>
      <w:r>
        <w:t xml:space="preserve">   REINHARDT    </w:t>
      </w:r>
      <w:r>
        <w:t xml:space="preserve">   ORISA    </w:t>
      </w:r>
      <w:r>
        <w:t xml:space="preserve">   D.VA    </w:t>
      </w:r>
      <w:r>
        <w:t xml:space="preserve">   WIDOWMAKER    </w:t>
      </w:r>
      <w:r>
        <w:t xml:space="preserve">   TORBJÖRN    </w:t>
      </w:r>
      <w:r>
        <w:t xml:space="preserve">   MEI    </w:t>
      </w:r>
      <w:r>
        <w:t xml:space="preserve">   JUNKRAT    </w:t>
      </w:r>
      <w:r>
        <w:t xml:space="preserve">   HANZO    </w:t>
      </w:r>
      <w:r>
        <w:t xml:space="preserve">   BASTION    </w:t>
      </w:r>
      <w:r>
        <w:t xml:space="preserve">   TRACER    </w:t>
      </w:r>
      <w:r>
        <w:t xml:space="preserve">   SOMBRA    </w:t>
      </w:r>
      <w:r>
        <w:t xml:space="preserve">   SOLDIER 76    </w:t>
      </w:r>
      <w:r>
        <w:t xml:space="preserve">   REAPER    </w:t>
      </w:r>
      <w:r>
        <w:t xml:space="preserve">   PHARAH    </w:t>
      </w:r>
      <w:r>
        <w:t xml:space="preserve">   MCCREE    </w:t>
      </w:r>
      <w:r>
        <w:t xml:space="preserve">   GENJI    </w:t>
      </w:r>
      <w:r>
        <w:t xml:space="preserve">   DOOMFIST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</dc:title>
  <dcterms:created xsi:type="dcterms:W3CDTF">2021-10-11T13:57:01Z</dcterms:created>
  <dcterms:modified xsi:type="dcterms:W3CDTF">2021-10-11T13:57:01Z</dcterms:modified>
</cp:coreProperties>
</file>