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 Chacarters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tank was created by Efi and there was a model of this character used in the Omnic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healer worked for Overwatch during the Omnic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healer used to work for Overwatch but then switched to Blackwatch. Changed Reaper.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hero is a trigger happy manic from the Australasian outback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brothers from the Shamada Clan. Excellent with bow and 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tank got a nerf to its main attack and got smaller missiles to make up for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brothers from the Shamada Clan. Lost in a Fight between brother and became a cyborg.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DPS hero was released on Jul 6, 2017. Wields a giant metal Gauntlet.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hero was used for scale in the early days of Overwatch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hero was the first to ever be added into Overwatch and is used for many promotional materials for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tank was part of the crusaders during the Battle of Eichenwalde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world Famous DJ. His father worked for the Vishkar Corporation.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Chacarters</dc:title>
  <dcterms:created xsi:type="dcterms:W3CDTF">2021-10-11T13:57:16Z</dcterms:created>
  <dcterms:modified xsi:type="dcterms:W3CDTF">2021-10-11T13:57:16Z</dcterms:modified>
</cp:coreProperties>
</file>