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get your armour!!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Yeilds a Moving sheild and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She hacks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person that can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Spoodyman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Runs a car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grenade launcher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Justice rains from Above!!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Pulls people in with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Ryuu ga waga teki wo kurau!!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a large robot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High Noon!!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eject from large mech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Crossword</dc:title>
  <dcterms:created xsi:type="dcterms:W3CDTF">2021-10-11T13:56:25Z</dcterms:created>
  <dcterms:modified xsi:type="dcterms:W3CDTF">2021-10-11T13:56:25Z</dcterms:modified>
</cp:coreProperties>
</file>