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Overwatch Crossword Challenge 1 of 4: Support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Brigitte has a rocket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'Boops'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Mercy says what reviving a teamate when wearing the 'Imp'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wears oversized buddhist prayer beads?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wears green glasses?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heals allies within 20 metres with every melee attack that hits?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youngest human member of Overwatch?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can provide a sound barrier?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uses Orbs?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Who's default skin is purple and kind of green?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has the 'Engineer'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a sonic amplifier?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a shield?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a frog tatoo?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 monk?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has run out of room and is going to stop now, sorry?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has a chain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has dreadlocks?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can stun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can ride on walls?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Who's trousers are the absolute hecking coolest?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has robotic legs/trousers and headphones?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trying to finish this fast so it doesn't get too big?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Overwatch Crossword Challenge 1 of 4: Support</dc:title>
  <dcterms:created xsi:type="dcterms:W3CDTF">2021-10-11T13:57:39Z</dcterms:created>
  <dcterms:modified xsi:type="dcterms:W3CDTF">2021-10-11T13:57:39Z</dcterms:modified>
</cp:coreProperties>
</file>