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hero with a turret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tank with a suit of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hero who can resurrect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face of Overwatch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omnic with turret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omnic with 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rocket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hero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hero with particle bubbles and a particle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new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hero with a large fist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cybernetic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gamer in a mech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crazy australian with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man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tank with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talking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australian with a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Heroes</dc:title>
  <dcterms:created xsi:type="dcterms:W3CDTF">2021-10-11T13:56:27Z</dcterms:created>
  <dcterms:modified xsi:type="dcterms:W3CDTF">2021-10-11T13:56:27Z</dcterms:modified>
</cp:coreProperties>
</file>