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fighting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ball-throwing fading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robot with a small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"Heroes Never Die!"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"Die! Die! Die!"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speedy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frozen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strong shield-weilding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that believes conflict weeds out the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remoreseless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rocket-weilding flying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pot-bellied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dwarfs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dwarfish scrap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bomb-throwing man with a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sniping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guilty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cavalry's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teleporting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hovering nut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favorite russian powerlifter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"It's High Noon"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infamous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"Nerf This!"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lovable 4-month old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scientist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forgiving ninja</w:t>
            </w:r>
          </w:p>
        </w:tc>
      </w:tr>
    </w:tbl>
    <w:p>
      <w:pPr>
        <w:pStyle w:val="WordBankMedium"/>
      </w:pPr>
      <w:r>
        <w:t xml:space="preserve">   Ana    </w:t>
      </w:r>
      <w:r>
        <w:t xml:space="preserve">   Bastion    </w:t>
      </w:r>
      <w:r>
        <w:t xml:space="preserve">   Doomfist    </w:t>
      </w:r>
      <w:r>
        <w:t xml:space="preserve">   Genji    </w:t>
      </w:r>
      <w:r>
        <w:t xml:space="preserve">   Hanzo    </w:t>
      </w:r>
      <w:r>
        <w:t xml:space="preserve">   Soldier 76    </w:t>
      </w:r>
      <w:r>
        <w:t xml:space="preserve">   Roadhog    </w:t>
      </w:r>
      <w:r>
        <w:t xml:space="preserve">   Reinhardt    </w:t>
      </w:r>
      <w:r>
        <w:t xml:space="preserve">   Symmetra    </w:t>
      </w:r>
      <w:r>
        <w:t xml:space="preserve">   Moira    </w:t>
      </w:r>
      <w:r>
        <w:t xml:space="preserve">   Mercy    </w:t>
      </w:r>
      <w:r>
        <w:t xml:space="preserve">   Orisa    </w:t>
      </w:r>
      <w:r>
        <w:t xml:space="preserve">   Sombra    </w:t>
      </w:r>
      <w:r>
        <w:t xml:space="preserve">   Mei    </w:t>
      </w:r>
      <w:r>
        <w:t xml:space="preserve">   D.Va    </w:t>
      </w:r>
      <w:r>
        <w:t xml:space="preserve">   Junkrat    </w:t>
      </w:r>
      <w:r>
        <w:t xml:space="preserve">   Widowmaker    </w:t>
      </w:r>
      <w:r>
        <w:t xml:space="preserve">   Zenyatta    </w:t>
      </w:r>
      <w:r>
        <w:t xml:space="preserve">   Brigitte    </w:t>
      </w:r>
      <w:r>
        <w:t xml:space="preserve">   Lucio    </w:t>
      </w:r>
      <w:r>
        <w:t xml:space="preserve">   Tracer    </w:t>
      </w:r>
      <w:r>
        <w:t xml:space="preserve">   Reaper    </w:t>
      </w:r>
      <w:r>
        <w:t xml:space="preserve">   McCree    </w:t>
      </w:r>
      <w:r>
        <w:t xml:space="preserve">   Torbjorn    </w:t>
      </w:r>
      <w:r>
        <w:t xml:space="preserve">   Zarya    </w:t>
      </w:r>
      <w:r>
        <w:t xml:space="preserve">   Pharah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Puzzle</dc:title>
  <dcterms:created xsi:type="dcterms:W3CDTF">2021-10-11T13:56:41Z</dcterms:created>
  <dcterms:modified xsi:type="dcterms:W3CDTF">2021-10-11T13:56:41Z</dcterms:modified>
</cp:coreProperties>
</file>