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Overwatch Word Scramble </w:t>
      </w:r>
    </w:p>
    <w:p>
      <w:pPr>
        <w:pStyle w:val="Questions"/>
      </w:pPr>
      <w:r>
        <w:t xml:space="preserve">1.  RETCAR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EWADRIWMKO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TSWNOIN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RAYAZ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YETNAZAT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TJRROBNO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ARTSEYMM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MASBOR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IRLDOSE 76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RGOOADH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AHNRDTERI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RPEEAR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AARHHP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AIOSR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MECRY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AIRMO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EIM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ECEMCR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LOCUI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OZNAH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AUTJRKN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GINJE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OIFDSMOT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VAD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NSAIOBT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NAA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27. GIITRBTE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Overwatch Word Scramble </dc:title>
  <dcterms:created xsi:type="dcterms:W3CDTF">2021-10-11T13:56:48Z</dcterms:created>
  <dcterms:modified xsi:type="dcterms:W3CDTF">2021-10-11T13:56:48Z</dcterms:modified>
</cp:coreProperties>
</file>