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sombra    </w:t>
      </w:r>
      <w:r>
        <w:t xml:space="preserve">   symettra    </w:t>
      </w:r>
      <w:r>
        <w:t xml:space="preserve">   reaper    </w:t>
      </w:r>
      <w:r>
        <w:t xml:space="preserve">   morrison    </w:t>
      </w:r>
      <w:r>
        <w:t xml:space="preserve">   orisa    </w:t>
      </w:r>
      <w:r>
        <w:t xml:space="preserve">   d.va    </w:t>
      </w:r>
      <w:r>
        <w:t xml:space="preserve">   roadhog    </w:t>
      </w:r>
      <w:r>
        <w:t xml:space="preserve">   zenyatta    </w:t>
      </w:r>
      <w:r>
        <w:t xml:space="preserve">   MOIRA    </w:t>
      </w:r>
      <w:r>
        <w:t xml:space="preserve">   JEFF kAPLAN    </w:t>
      </w:r>
      <w:r>
        <w:t xml:space="preserve">   Junkrat    </w:t>
      </w:r>
      <w:r>
        <w:t xml:space="preserve">   Brigette    </w:t>
      </w:r>
      <w:r>
        <w:t xml:space="preserve">   Mercy    </w:t>
      </w:r>
      <w:r>
        <w:t xml:space="preserve">   Lucio    </w:t>
      </w:r>
      <w:r>
        <w:t xml:space="preserve">   Bastion    </w:t>
      </w:r>
      <w:r>
        <w:t xml:space="preserve">   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</dc:title>
  <dcterms:created xsi:type="dcterms:W3CDTF">2021-10-11T13:57:09Z</dcterms:created>
  <dcterms:modified xsi:type="dcterms:W3CDTF">2021-10-11T13:57:09Z</dcterms:modified>
</cp:coreProperties>
</file>