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Overwatch </w:t>
      </w:r>
    </w:p>
    <w:p>
      <w:pPr>
        <w:pStyle w:val="Questions"/>
      </w:pPr>
      <w:r>
        <w:t xml:space="preserve">1. HAGRDOO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AOSMRB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TJNUARK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NHAZO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NJEIG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DHIRARETN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OIDSOFMT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ARAPHH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NWNISOT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RPREAE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RCMECE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AERTRC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CLOUI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DWREMOKWIA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 </dc:title>
  <dcterms:created xsi:type="dcterms:W3CDTF">2021-10-11T13:57:19Z</dcterms:created>
  <dcterms:modified xsi:type="dcterms:W3CDTF">2021-10-11T13:57:19Z</dcterms:modified>
</cp:coreProperties>
</file>