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Overwatch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Ana    </w:t>
      </w:r>
      <w:r>
        <w:t xml:space="preserve">   Ashe    </w:t>
      </w:r>
      <w:r>
        <w:t xml:space="preserve">   Eichenwalde    </w:t>
      </w:r>
      <w:r>
        <w:t xml:space="preserve">   Hamster ball    </w:t>
      </w:r>
      <w:r>
        <w:t xml:space="preserve">   Ilios    </w:t>
      </w:r>
      <w:r>
        <w:t xml:space="preserve">   Junkrat    </w:t>
      </w:r>
      <w:r>
        <w:t xml:space="preserve">   Mei    </w:t>
      </w:r>
      <w:r>
        <w:t xml:space="preserve">   Reaper    </w:t>
      </w:r>
      <w:r>
        <w:t xml:space="preserve">   Rialto    </w:t>
      </w:r>
      <w:r>
        <w:t xml:space="preserve">   Road hog    </w:t>
      </w:r>
      <w:r>
        <w:t xml:space="preserve">   Soldier76    </w:t>
      </w:r>
      <w:r>
        <w:t xml:space="preserve">   Sombra    </w:t>
      </w:r>
      <w:r>
        <w:t xml:space="preserve">   Temple of Anubis    </w:t>
      </w:r>
      <w:r>
        <w:t xml:space="preserve">   Tracer    </w:t>
      </w:r>
      <w:r>
        <w:t xml:space="preserve">   Volskaya industry    </w:t>
      </w:r>
      <w:r>
        <w:t xml:space="preserve">   Widow maker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</dc:title>
  <dcterms:created xsi:type="dcterms:W3CDTF">2021-10-11T13:57:21Z</dcterms:created>
  <dcterms:modified xsi:type="dcterms:W3CDTF">2021-10-11T13:57:21Z</dcterms:modified>
</cp:coreProperties>
</file>