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Overweight bias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training    </w:t>
      </w:r>
      <w:r>
        <w:t xml:space="preserve">   implications    </w:t>
      </w:r>
      <w:r>
        <w:t xml:space="preserve">   workplace    </w:t>
      </w:r>
      <w:r>
        <w:t xml:space="preserve">   accommodate    </w:t>
      </w:r>
      <w:r>
        <w:t xml:space="preserve">   study    </w:t>
      </w:r>
      <w:r>
        <w:t xml:space="preserve">   findings    </w:t>
      </w:r>
      <w:r>
        <w:t xml:space="preserve">   research    </w:t>
      </w:r>
      <w:r>
        <w:t xml:space="preserve">   leadership    </w:t>
      </w:r>
      <w:r>
        <w:t xml:space="preserve">   leader    </w:t>
      </w:r>
      <w:r>
        <w:t xml:space="preserve">   discrimination    </w:t>
      </w:r>
      <w:r>
        <w:t xml:space="preserve">   issue    </w:t>
      </w:r>
      <w:r>
        <w:t xml:space="preserve">   problem    </w:t>
      </w:r>
      <w:r>
        <w:t xml:space="preserve">   bias    </w:t>
      </w:r>
      <w:r>
        <w:t xml:space="preserve">   women    </w:t>
      </w:r>
      <w:r>
        <w:t xml:space="preserve">   overweight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Overweight bias crossword</dc:title>
  <dcterms:created xsi:type="dcterms:W3CDTF">2021-10-11T13:57:28Z</dcterms:created>
  <dcterms:modified xsi:type="dcterms:W3CDTF">2021-10-11T13:57:28Z</dcterms:modified>
</cp:coreProperties>
</file>