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Ovo-Vegetarianism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VEGETABLES    </w:t>
      </w:r>
      <w:r>
        <w:t xml:space="preserve">   NUTRITION PREFERENCE    </w:t>
      </w:r>
      <w:r>
        <w:t xml:space="preserve">   NUTRIENTS    </w:t>
      </w:r>
      <w:r>
        <w:t xml:space="preserve">   MEATLESS    </w:t>
      </w:r>
      <w:r>
        <w:t xml:space="preserve">   LIFESTYLE    </w:t>
      </w:r>
      <w:r>
        <w:t xml:space="preserve">   HERBIVORE    </w:t>
      </w:r>
      <w:r>
        <w:t xml:space="preserve">   HEALTHY    </w:t>
      </w:r>
      <w:r>
        <w:t xml:space="preserve">   FRUITS    </w:t>
      </w:r>
      <w:r>
        <w:t xml:space="preserve">   FOOD    </w:t>
      </w:r>
      <w:r>
        <w:t xml:space="preserve">   ENVIRONMENTAL BELIEFS    </w:t>
      </w:r>
      <w:r>
        <w:t xml:space="preserve">   EGGS    </w:t>
      </w:r>
      <w:r>
        <w:t xml:space="preserve">   EAT    </w:t>
      </w:r>
      <w:r>
        <w:t xml:space="preserve">   CANADA'S FOOD GUIDE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Ovo-Vegetarianism Word Search</dc:title>
  <dcterms:created xsi:type="dcterms:W3CDTF">2021-10-11T13:56:52Z</dcterms:created>
  <dcterms:modified xsi:type="dcterms:W3CDTF">2021-10-11T13:56:52Z</dcterms:modified>
</cp:coreProperties>
</file>